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D73" w:rsidRDefault="00000000">
      <w:pPr>
        <w:pStyle w:val="KonuBal"/>
      </w:pPr>
      <w:r>
        <w:t xml:space="preserve">Veli </w:t>
      </w:r>
      <w:proofErr w:type="spellStart"/>
      <w:r>
        <w:t>Görüşme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Bilgilendirme</w:t>
      </w:r>
      <w:proofErr w:type="spellEnd"/>
      <w:r>
        <w:t xml:space="preserve"> Formu</w:t>
      </w:r>
    </w:p>
    <w:p w:rsidR="001D7BD3" w:rsidRPr="001D7BD3" w:rsidRDefault="001D7BD3" w:rsidP="001D7BD3">
      <w:pPr>
        <w:rPr>
          <w:b/>
          <w:bCs/>
          <w:lang w:val="tr-TR"/>
        </w:rPr>
      </w:pPr>
      <w:r w:rsidRPr="001D7BD3">
        <w:rPr>
          <w:rFonts w:ascii="Segoe UI Emoji" w:hAnsi="Segoe UI Emoji" w:cs="Segoe UI Emoji"/>
          <w:b/>
          <w:bCs/>
          <w:lang w:val="tr-TR"/>
        </w:rPr>
        <w:t>📌</w:t>
      </w:r>
      <w:r w:rsidRPr="001D7BD3">
        <w:rPr>
          <w:b/>
          <w:bCs/>
          <w:lang w:val="tr-TR"/>
        </w:rPr>
        <w:t xml:space="preserve"> Örnek 1 – İyi Düzeyde Öğrenci (Zeynep Aydın)</w:t>
      </w:r>
    </w:p>
    <w:p w:rsidR="001D7BD3" w:rsidRPr="001D7BD3" w:rsidRDefault="001D7BD3" w:rsidP="001D7BD3">
      <w:pPr>
        <w:rPr>
          <w:lang w:val="tr-TR"/>
        </w:rPr>
      </w:pPr>
      <w:r w:rsidRPr="001D7BD3">
        <w:rPr>
          <w:b/>
          <w:bCs/>
          <w:lang w:val="tr-TR"/>
        </w:rPr>
        <w:t>Öğrenci Adı:</w:t>
      </w:r>
      <w:r w:rsidRPr="001D7BD3">
        <w:rPr>
          <w:lang w:val="tr-TR"/>
        </w:rPr>
        <w:t xml:space="preserve"> Zeynep Aydın</w:t>
      </w:r>
      <w:r w:rsidRPr="001D7BD3">
        <w:rPr>
          <w:lang w:val="tr-TR"/>
        </w:rPr>
        <w:br/>
      </w:r>
      <w:r w:rsidRPr="001D7BD3">
        <w:rPr>
          <w:b/>
          <w:bCs/>
          <w:lang w:val="tr-TR"/>
        </w:rPr>
        <w:t>Veli Adı:</w:t>
      </w:r>
      <w:r w:rsidRPr="001D7BD3">
        <w:rPr>
          <w:lang w:val="tr-TR"/>
        </w:rPr>
        <w:t xml:space="preserve"> Fatma Aydın</w:t>
      </w:r>
      <w:r w:rsidRPr="001D7BD3">
        <w:rPr>
          <w:lang w:val="tr-TR"/>
        </w:rPr>
        <w:br/>
      </w:r>
      <w:r w:rsidRPr="001D7BD3">
        <w:rPr>
          <w:b/>
          <w:bCs/>
          <w:lang w:val="tr-TR"/>
        </w:rPr>
        <w:t>Görüşme Tarihi:</w:t>
      </w:r>
      <w:r w:rsidRPr="001D7BD3">
        <w:rPr>
          <w:lang w:val="tr-TR"/>
        </w:rPr>
        <w:t xml:space="preserve"> 12 Haziran 2025</w:t>
      </w:r>
      <w:r w:rsidRPr="001D7BD3">
        <w:rPr>
          <w:lang w:val="tr-TR"/>
        </w:rPr>
        <w:br/>
      </w:r>
      <w:r w:rsidRPr="001D7BD3">
        <w:rPr>
          <w:b/>
          <w:bCs/>
          <w:lang w:val="tr-TR"/>
        </w:rPr>
        <w:t>Görüşme Şekli:</w:t>
      </w:r>
      <w:r w:rsidRPr="001D7BD3">
        <w:rPr>
          <w:lang w:val="tr-TR"/>
        </w:rPr>
        <w:t xml:space="preserve"> Yüz yüze</w:t>
      </w:r>
    </w:p>
    <w:p w:rsidR="001D7BD3" w:rsidRPr="001D7BD3" w:rsidRDefault="001D7BD3" w:rsidP="001D7BD3">
      <w:pPr>
        <w:rPr>
          <w:lang w:val="tr-TR"/>
        </w:rPr>
      </w:pPr>
      <w:r w:rsidRPr="001D7BD3">
        <w:rPr>
          <w:b/>
          <w:bCs/>
          <w:lang w:val="tr-TR"/>
        </w:rPr>
        <w:t>Görüşmenin Konu Başlıkları:</w:t>
      </w:r>
    </w:p>
    <w:p w:rsidR="001D7BD3" w:rsidRPr="001D7BD3" w:rsidRDefault="001D7BD3" w:rsidP="001D7BD3">
      <w:pPr>
        <w:numPr>
          <w:ilvl w:val="0"/>
          <w:numId w:val="10"/>
        </w:numPr>
        <w:rPr>
          <w:lang w:val="tr-TR"/>
        </w:rPr>
      </w:pPr>
      <w:r w:rsidRPr="001D7BD3">
        <w:rPr>
          <w:lang w:val="tr-TR"/>
        </w:rPr>
        <w:t>Akademik takip: Zeynep’in tüm derslerdeki başarısı ve ders dışı okuma alışkanlıkları</w:t>
      </w:r>
    </w:p>
    <w:p w:rsidR="001D7BD3" w:rsidRPr="001D7BD3" w:rsidRDefault="001D7BD3" w:rsidP="001D7BD3">
      <w:pPr>
        <w:numPr>
          <w:ilvl w:val="0"/>
          <w:numId w:val="10"/>
        </w:numPr>
        <w:rPr>
          <w:lang w:val="tr-TR"/>
        </w:rPr>
      </w:pPr>
      <w:r w:rsidRPr="001D7BD3">
        <w:rPr>
          <w:lang w:val="tr-TR"/>
        </w:rPr>
        <w:t>Sorumluluklar: Ödevlerini zamanında yapma, projelere düzenli katılım</w:t>
      </w:r>
    </w:p>
    <w:p w:rsidR="001D7BD3" w:rsidRPr="001D7BD3" w:rsidRDefault="001D7BD3" w:rsidP="001D7BD3">
      <w:pPr>
        <w:numPr>
          <w:ilvl w:val="0"/>
          <w:numId w:val="10"/>
        </w:numPr>
        <w:rPr>
          <w:lang w:val="tr-TR"/>
        </w:rPr>
      </w:pPr>
      <w:r w:rsidRPr="001D7BD3">
        <w:rPr>
          <w:lang w:val="tr-TR"/>
        </w:rPr>
        <w:t>Evde çalışma düzeni: Günlük kitap okuma ve ders tekrarı alışkanlığı</w:t>
      </w:r>
    </w:p>
    <w:p w:rsidR="001D7BD3" w:rsidRPr="001D7BD3" w:rsidRDefault="001D7BD3" w:rsidP="001D7BD3">
      <w:pPr>
        <w:rPr>
          <w:lang w:val="tr-TR"/>
        </w:rPr>
      </w:pPr>
      <w:r w:rsidRPr="001D7BD3">
        <w:rPr>
          <w:b/>
          <w:bCs/>
          <w:lang w:val="tr-TR"/>
        </w:rPr>
        <w:t>Velinin Görüşleri ve Beklentileri:</w:t>
      </w:r>
      <w:r w:rsidRPr="001D7BD3">
        <w:rPr>
          <w:lang w:val="tr-TR"/>
        </w:rPr>
        <w:br/>
        <w:t>Veli, Zeynep’in sorumluluklarını eksiksiz yerine getirdiğini belirtti. Daha fazla İngilizce pratiği yapmasını istiyor. Ayrıca, yaz tatilinde rehberlik desteğiyle çalışma planı hazırlanmasını talep etti.</w:t>
      </w:r>
    </w:p>
    <w:p w:rsidR="001D7BD3" w:rsidRPr="001D7BD3" w:rsidRDefault="001D7BD3" w:rsidP="001D7BD3">
      <w:pPr>
        <w:rPr>
          <w:lang w:val="tr-TR"/>
        </w:rPr>
      </w:pPr>
      <w:r w:rsidRPr="001D7BD3">
        <w:rPr>
          <w:b/>
          <w:bCs/>
          <w:lang w:val="tr-TR"/>
        </w:rPr>
        <w:t>Öğretmenin Bilgilendirme Notları:</w:t>
      </w:r>
      <w:r w:rsidRPr="001D7BD3">
        <w:rPr>
          <w:lang w:val="tr-TR"/>
        </w:rPr>
        <w:br/>
        <w:t>Zeynep’in akademik gelişimi çok olumlu. Kitap okuma alışkanlığı yüksek. İngilizce pratiğiyle ilgili öneriler sunuldu ve kaynak paylaşıldı. Yaz dönemi için çalışma planı hazırlığı yapılacak.</w:t>
      </w:r>
    </w:p>
    <w:p w:rsidR="001D7BD3" w:rsidRPr="001D7BD3" w:rsidRDefault="001D7BD3" w:rsidP="001D7BD3">
      <w:pPr>
        <w:rPr>
          <w:lang w:val="tr-TR"/>
        </w:rPr>
      </w:pPr>
      <w:proofErr w:type="gramStart"/>
      <w:r w:rsidRPr="001D7BD3">
        <w:rPr>
          <w:b/>
          <w:bCs/>
          <w:lang w:val="tr-TR"/>
        </w:rPr>
        <w:t>Veli -</w:t>
      </w:r>
      <w:proofErr w:type="gramEnd"/>
      <w:r w:rsidRPr="001D7BD3">
        <w:rPr>
          <w:b/>
          <w:bCs/>
          <w:lang w:val="tr-TR"/>
        </w:rPr>
        <w:t xml:space="preserve"> Öğretmen İş Birliği Kararları:</w:t>
      </w:r>
    </w:p>
    <w:p w:rsidR="001D7BD3" w:rsidRPr="001D7BD3" w:rsidRDefault="001D7BD3" w:rsidP="001D7BD3">
      <w:pPr>
        <w:numPr>
          <w:ilvl w:val="0"/>
          <w:numId w:val="11"/>
        </w:numPr>
        <w:rPr>
          <w:lang w:val="tr-TR"/>
        </w:rPr>
      </w:pPr>
      <w:r w:rsidRPr="001D7BD3">
        <w:rPr>
          <w:lang w:val="tr-TR"/>
        </w:rPr>
        <w:t>Yaz tatili için haftalık okuma ve çalışma planı hazırlanacak</w:t>
      </w:r>
    </w:p>
    <w:p w:rsidR="001D7BD3" w:rsidRPr="001D7BD3" w:rsidRDefault="001D7BD3" w:rsidP="001D7BD3">
      <w:pPr>
        <w:numPr>
          <w:ilvl w:val="0"/>
          <w:numId w:val="11"/>
        </w:numPr>
        <w:rPr>
          <w:lang w:val="tr-TR"/>
        </w:rPr>
      </w:pPr>
      <w:r w:rsidRPr="001D7BD3">
        <w:rPr>
          <w:lang w:val="tr-TR"/>
        </w:rPr>
        <w:t>Aile, haftalık kitap okuma sürecini takip edecek</w:t>
      </w:r>
    </w:p>
    <w:p w:rsidR="001D7BD3" w:rsidRPr="001D7BD3" w:rsidRDefault="001D7BD3" w:rsidP="001D7BD3">
      <w:pPr>
        <w:numPr>
          <w:ilvl w:val="0"/>
          <w:numId w:val="11"/>
        </w:numPr>
        <w:rPr>
          <w:lang w:val="tr-TR"/>
        </w:rPr>
      </w:pPr>
      <w:r w:rsidRPr="001D7BD3">
        <w:rPr>
          <w:lang w:val="tr-TR"/>
        </w:rPr>
        <w:t>Öğretmen tarafından aylık İngilizce destek kaynakları iletilecek</w:t>
      </w:r>
    </w:p>
    <w:p w:rsidR="001D7BD3" w:rsidRPr="001D7BD3" w:rsidRDefault="001D7BD3" w:rsidP="001D7BD3">
      <w:pPr>
        <w:rPr>
          <w:lang w:val="tr-TR"/>
        </w:rPr>
      </w:pPr>
      <w:r w:rsidRPr="001D7BD3">
        <w:rPr>
          <w:b/>
          <w:bCs/>
          <w:lang w:val="tr-TR"/>
        </w:rPr>
        <w:t>Bir Sonraki Görüşme İçin Tarih:</w:t>
      </w:r>
      <w:r w:rsidRPr="001D7BD3">
        <w:rPr>
          <w:lang w:val="tr-TR"/>
        </w:rPr>
        <w:t xml:space="preserve"> 5 Temmuz 2025</w:t>
      </w:r>
      <w:r w:rsidRPr="001D7BD3">
        <w:rPr>
          <w:lang w:val="tr-TR"/>
        </w:rPr>
        <w:br/>
      </w:r>
      <w:r w:rsidRPr="001D7BD3">
        <w:rPr>
          <w:b/>
          <w:bCs/>
          <w:lang w:val="tr-TR"/>
        </w:rPr>
        <w:t>Öğretmen İmzası:</w:t>
      </w:r>
      <w:r w:rsidRPr="001D7BD3">
        <w:rPr>
          <w:lang w:val="tr-TR"/>
        </w:rPr>
        <w:t xml:space="preserve"> (imzalanmıştır)</w:t>
      </w:r>
      <w:r w:rsidRPr="001D7BD3">
        <w:rPr>
          <w:lang w:val="tr-TR"/>
        </w:rPr>
        <w:br/>
      </w:r>
      <w:r w:rsidRPr="001D7BD3">
        <w:rPr>
          <w:b/>
          <w:bCs/>
          <w:lang w:val="tr-TR"/>
        </w:rPr>
        <w:t>Veli İmzası:</w:t>
      </w:r>
      <w:r w:rsidRPr="001D7BD3">
        <w:rPr>
          <w:lang w:val="tr-TR"/>
        </w:rPr>
        <w:t xml:space="preserve"> (imzalanmıştır)</w:t>
      </w:r>
      <w:r w:rsidRPr="001D7BD3">
        <w:rPr>
          <w:lang w:val="tr-TR"/>
        </w:rPr>
        <w:br/>
      </w:r>
      <w:r w:rsidRPr="001D7BD3">
        <w:rPr>
          <w:b/>
          <w:bCs/>
          <w:lang w:val="tr-TR"/>
        </w:rPr>
        <w:t>Danışman Öğretmen:</w:t>
      </w:r>
      <w:r w:rsidRPr="001D7BD3">
        <w:rPr>
          <w:lang w:val="tr-TR"/>
        </w:rPr>
        <w:t xml:space="preserve"> Muammer ASLAN</w:t>
      </w:r>
      <w:r w:rsidRPr="001D7BD3">
        <w:rPr>
          <w:lang w:val="tr-TR"/>
        </w:rPr>
        <w:br/>
      </w:r>
      <w:r w:rsidRPr="001D7BD3">
        <w:rPr>
          <w:b/>
          <w:bCs/>
          <w:lang w:val="tr-TR"/>
        </w:rPr>
        <w:t>Okul:</w:t>
      </w:r>
      <w:r w:rsidRPr="001D7BD3">
        <w:rPr>
          <w:lang w:val="tr-TR"/>
        </w:rPr>
        <w:t xml:space="preserve"> </w:t>
      </w:r>
      <w:proofErr w:type="spellStart"/>
      <w:r w:rsidRPr="001D7BD3">
        <w:rPr>
          <w:lang w:val="tr-TR"/>
        </w:rPr>
        <w:t>Karacaşar</w:t>
      </w:r>
      <w:proofErr w:type="spellEnd"/>
      <w:r w:rsidRPr="001D7BD3">
        <w:rPr>
          <w:lang w:val="tr-TR"/>
        </w:rPr>
        <w:t xml:space="preserve"> Ortaokulu</w:t>
      </w:r>
    </w:p>
    <w:p w:rsidR="001D7BD3" w:rsidRPr="001D7BD3" w:rsidRDefault="001D7BD3" w:rsidP="001D7BD3">
      <w:pPr>
        <w:rPr>
          <w:lang w:val="tr-TR"/>
        </w:rPr>
      </w:pPr>
      <w:r w:rsidRPr="001D7BD3">
        <w:rPr>
          <w:lang w:val="tr-TR"/>
        </w:rPr>
        <w:pict>
          <v:rect id="_x0000_i1043" style="width:0;height:1.5pt" o:hralign="center" o:hrstd="t" o:hr="t" fillcolor="#a0a0a0" stroked="f"/>
        </w:pict>
      </w:r>
    </w:p>
    <w:p w:rsidR="001D7BD3" w:rsidRPr="001D7BD3" w:rsidRDefault="001D7BD3" w:rsidP="001D7BD3">
      <w:pPr>
        <w:rPr>
          <w:b/>
          <w:bCs/>
          <w:lang w:val="tr-TR"/>
        </w:rPr>
      </w:pPr>
      <w:r w:rsidRPr="001D7BD3">
        <w:rPr>
          <w:rFonts w:ascii="Segoe UI Emoji" w:hAnsi="Segoe UI Emoji" w:cs="Segoe UI Emoji"/>
          <w:b/>
          <w:bCs/>
          <w:lang w:val="tr-TR"/>
        </w:rPr>
        <w:t>📌</w:t>
      </w:r>
      <w:r w:rsidRPr="001D7BD3">
        <w:rPr>
          <w:b/>
          <w:bCs/>
          <w:lang w:val="tr-TR"/>
        </w:rPr>
        <w:t xml:space="preserve"> Örnek 2 – Orta Düzeyde Öğrenci (Mehmet Eren Koç)</w:t>
      </w:r>
    </w:p>
    <w:p w:rsidR="001D7BD3" w:rsidRPr="001D7BD3" w:rsidRDefault="001D7BD3" w:rsidP="001D7BD3">
      <w:pPr>
        <w:rPr>
          <w:lang w:val="tr-TR"/>
        </w:rPr>
      </w:pPr>
      <w:r w:rsidRPr="001D7BD3">
        <w:rPr>
          <w:b/>
          <w:bCs/>
          <w:lang w:val="tr-TR"/>
        </w:rPr>
        <w:lastRenderedPageBreak/>
        <w:t>Öğrenci Adı:</w:t>
      </w:r>
      <w:r w:rsidRPr="001D7BD3">
        <w:rPr>
          <w:lang w:val="tr-TR"/>
        </w:rPr>
        <w:t xml:space="preserve"> Mehmet Eren Koç</w:t>
      </w:r>
      <w:r w:rsidRPr="001D7BD3">
        <w:rPr>
          <w:lang w:val="tr-TR"/>
        </w:rPr>
        <w:br/>
      </w:r>
      <w:r w:rsidRPr="001D7BD3">
        <w:rPr>
          <w:b/>
          <w:bCs/>
          <w:lang w:val="tr-TR"/>
        </w:rPr>
        <w:t>Veli Adı:</w:t>
      </w:r>
      <w:r w:rsidRPr="001D7BD3">
        <w:rPr>
          <w:lang w:val="tr-TR"/>
        </w:rPr>
        <w:t xml:space="preserve"> Ahmet Koç</w:t>
      </w:r>
      <w:r w:rsidRPr="001D7BD3">
        <w:rPr>
          <w:lang w:val="tr-TR"/>
        </w:rPr>
        <w:br/>
      </w:r>
      <w:r w:rsidRPr="001D7BD3">
        <w:rPr>
          <w:b/>
          <w:bCs/>
          <w:lang w:val="tr-TR"/>
        </w:rPr>
        <w:t>Görüşme Tarihi:</w:t>
      </w:r>
      <w:r w:rsidRPr="001D7BD3">
        <w:rPr>
          <w:lang w:val="tr-TR"/>
        </w:rPr>
        <w:t xml:space="preserve"> 13 Haziran 2025</w:t>
      </w:r>
      <w:r w:rsidRPr="001D7BD3">
        <w:rPr>
          <w:lang w:val="tr-TR"/>
        </w:rPr>
        <w:br/>
      </w:r>
      <w:r w:rsidRPr="001D7BD3">
        <w:rPr>
          <w:b/>
          <w:bCs/>
          <w:lang w:val="tr-TR"/>
        </w:rPr>
        <w:t>Görüşme Şekli:</w:t>
      </w:r>
      <w:r w:rsidRPr="001D7BD3">
        <w:rPr>
          <w:lang w:val="tr-TR"/>
        </w:rPr>
        <w:t xml:space="preserve"> Telefon</w:t>
      </w:r>
    </w:p>
    <w:p w:rsidR="001D7BD3" w:rsidRPr="001D7BD3" w:rsidRDefault="001D7BD3" w:rsidP="001D7BD3">
      <w:pPr>
        <w:rPr>
          <w:lang w:val="tr-TR"/>
        </w:rPr>
      </w:pPr>
      <w:r w:rsidRPr="001D7BD3">
        <w:rPr>
          <w:b/>
          <w:bCs/>
          <w:lang w:val="tr-TR"/>
        </w:rPr>
        <w:t>Görüşmenin Konu Başlıkları:</w:t>
      </w:r>
    </w:p>
    <w:p w:rsidR="001D7BD3" w:rsidRPr="001D7BD3" w:rsidRDefault="001D7BD3" w:rsidP="001D7BD3">
      <w:pPr>
        <w:numPr>
          <w:ilvl w:val="0"/>
          <w:numId w:val="12"/>
        </w:numPr>
        <w:rPr>
          <w:lang w:val="tr-TR"/>
        </w:rPr>
      </w:pPr>
      <w:r w:rsidRPr="001D7BD3">
        <w:rPr>
          <w:lang w:val="tr-TR"/>
        </w:rPr>
        <w:t>Akademik takip: Matematik ve Türkçe derslerinde yaşanan zorlanmalar</w:t>
      </w:r>
    </w:p>
    <w:p w:rsidR="001D7BD3" w:rsidRPr="001D7BD3" w:rsidRDefault="001D7BD3" w:rsidP="001D7BD3">
      <w:pPr>
        <w:numPr>
          <w:ilvl w:val="0"/>
          <w:numId w:val="12"/>
        </w:numPr>
        <w:rPr>
          <w:lang w:val="tr-TR"/>
        </w:rPr>
      </w:pPr>
      <w:r w:rsidRPr="001D7BD3">
        <w:rPr>
          <w:lang w:val="tr-TR"/>
        </w:rPr>
        <w:t>Sorumluluklar: Ödev yapmada düzensizlik ve dikkat eksikliği</w:t>
      </w:r>
    </w:p>
    <w:p w:rsidR="001D7BD3" w:rsidRPr="001D7BD3" w:rsidRDefault="001D7BD3" w:rsidP="001D7BD3">
      <w:pPr>
        <w:numPr>
          <w:ilvl w:val="0"/>
          <w:numId w:val="12"/>
        </w:numPr>
        <w:rPr>
          <w:lang w:val="tr-TR"/>
        </w:rPr>
      </w:pPr>
      <w:r w:rsidRPr="001D7BD3">
        <w:rPr>
          <w:lang w:val="tr-TR"/>
        </w:rPr>
        <w:t>Evde çalışma düzeni: Çalışma saati belirlenmemesi, plansız ilerleme</w:t>
      </w:r>
    </w:p>
    <w:p w:rsidR="001D7BD3" w:rsidRPr="001D7BD3" w:rsidRDefault="001D7BD3" w:rsidP="001D7BD3">
      <w:pPr>
        <w:rPr>
          <w:lang w:val="tr-TR"/>
        </w:rPr>
      </w:pPr>
      <w:r w:rsidRPr="001D7BD3">
        <w:rPr>
          <w:b/>
          <w:bCs/>
          <w:lang w:val="tr-TR"/>
        </w:rPr>
        <w:t>Velinin Görüşleri ve Beklentileri:</w:t>
      </w:r>
      <w:r w:rsidRPr="001D7BD3">
        <w:rPr>
          <w:lang w:val="tr-TR"/>
        </w:rPr>
        <w:br/>
        <w:t>Veli, Mehmet’in telefon ve bilgisayar kullanımı nedeniyle ders çalışmada isteksiz olduğunu belirtti. Günlük kısa süreli ama düzenli bir planla bu durumun aşılabileceğini düşündüğünü ifade etti.</w:t>
      </w:r>
    </w:p>
    <w:p w:rsidR="001D7BD3" w:rsidRPr="001D7BD3" w:rsidRDefault="001D7BD3" w:rsidP="001D7BD3">
      <w:pPr>
        <w:rPr>
          <w:lang w:val="tr-TR"/>
        </w:rPr>
      </w:pPr>
      <w:r w:rsidRPr="001D7BD3">
        <w:rPr>
          <w:b/>
          <w:bCs/>
          <w:lang w:val="tr-TR"/>
        </w:rPr>
        <w:t>Öğretmenin Bilgilendirme Notları:</w:t>
      </w:r>
      <w:r w:rsidRPr="001D7BD3">
        <w:rPr>
          <w:lang w:val="tr-TR"/>
        </w:rPr>
        <w:br/>
        <w:t>Öğrenciye uygun bir haftalık plan önerildi. Ebeveynin destekleyici rolü vurgulandı. Özellikle yaz döneminde tekrar yaparak eksik konuların giderilmesi gerektiği belirtildi.</w:t>
      </w:r>
    </w:p>
    <w:p w:rsidR="001D7BD3" w:rsidRPr="001D7BD3" w:rsidRDefault="001D7BD3" w:rsidP="001D7BD3">
      <w:pPr>
        <w:rPr>
          <w:lang w:val="tr-TR"/>
        </w:rPr>
      </w:pPr>
      <w:proofErr w:type="gramStart"/>
      <w:r w:rsidRPr="001D7BD3">
        <w:rPr>
          <w:b/>
          <w:bCs/>
          <w:lang w:val="tr-TR"/>
        </w:rPr>
        <w:t>Veli -</w:t>
      </w:r>
      <w:proofErr w:type="gramEnd"/>
      <w:r w:rsidRPr="001D7BD3">
        <w:rPr>
          <w:b/>
          <w:bCs/>
          <w:lang w:val="tr-TR"/>
        </w:rPr>
        <w:t xml:space="preserve"> Öğretmen İş Birliği Kararları:</w:t>
      </w:r>
    </w:p>
    <w:p w:rsidR="001D7BD3" w:rsidRPr="001D7BD3" w:rsidRDefault="001D7BD3" w:rsidP="001D7BD3">
      <w:pPr>
        <w:numPr>
          <w:ilvl w:val="0"/>
          <w:numId w:val="13"/>
        </w:numPr>
        <w:rPr>
          <w:lang w:val="tr-TR"/>
        </w:rPr>
      </w:pPr>
      <w:r w:rsidRPr="001D7BD3">
        <w:rPr>
          <w:lang w:val="tr-TR"/>
        </w:rPr>
        <w:t>Günlük ders çalışma süresi 30 dakikadan başlatılarak artırılacak</w:t>
      </w:r>
    </w:p>
    <w:p w:rsidR="001D7BD3" w:rsidRPr="001D7BD3" w:rsidRDefault="001D7BD3" w:rsidP="001D7BD3">
      <w:pPr>
        <w:numPr>
          <w:ilvl w:val="0"/>
          <w:numId w:val="13"/>
        </w:numPr>
        <w:rPr>
          <w:lang w:val="tr-TR"/>
        </w:rPr>
      </w:pPr>
      <w:r w:rsidRPr="001D7BD3">
        <w:rPr>
          <w:lang w:val="tr-TR"/>
        </w:rPr>
        <w:t>Aile, gün sonunda çocuğun çalışma durumunu gözden geçirecek</w:t>
      </w:r>
    </w:p>
    <w:p w:rsidR="001D7BD3" w:rsidRPr="001D7BD3" w:rsidRDefault="001D7BD3" w:rsidP="001D7BD3">
      <w:pPr>
        <w:numPr>
          <w:ilvl w:val="0"/>
          <w:numId w:val="13"/>
        </w:numPr>
        <w:rPr>
          <w:lang w:val="tr-TR"/>
        </w:rPr>
      </w:pPr>
      <w:r w:rsidRPr="001D7BD3">
        <w:rPr>
          <w:lang w:val="tr-TR"/>
        </w:rPr>
        <w:t>Haftalık gelişim raporu veliyle paylaşılacak</w:t>
      </w:r>
    </w:p>
    <w:p w:rsidR="001D7BD3" w:rsidRPr="001D7BD3" w:rsidRDefault="001D7BD3" w:rsidP="001D7BD3">
      <w:pPr>
        <w:rPr>
          <w:lang w:val="tr-TR"/>
        </w:rPr>
      </w:pPr>
      <w:r w:rsidRPr="001D7BD3">
        <w:rPr>
          <w:b/>
          <w:bCs/>
          <w:lang w:val="tr-TR"/>
        </w:rPr>
        <w:t>Bir Sonraki Görüşme İçin Tarih:</w:t>
      </w:r>
      <w:r w:rsidRPr="001D7BD3">
        <w:rPr>
          <w:lang w:val="tr-TR"/>
        </w:rPr>
        <w:t xml:space="preserve"> 10 Temmuz 2025</w:t>
      </w:r>
      <w:r w:rsidRPr="001D7BD3">
        <w:rPr>
          <w:lang w:val="tr-TR"/>
        </w:rPr>
        <w:br/>
      </w:r>
      <w:r w:rsidRPr="001D7BD3">
        <w:rPr>
          <w:b/>
          <w:bCs/>
          <w:lang w:val="tr-TR"/>
        </w:rPr>
        <w:t>Öğretmen İmzası:</w:t>
      </w:r>
      <w:r w:rsidRPr="001D7BD3">
        <w:rPr>
          <w:lang w:val="tr-TR"/>
        </w:rPr>
        <w:t xml:space="preserve"> (imzalanmıştır)</w:t>
      </w:r>
      <w:r w:rsidRPr="001D7BD3">
        <w:rPr>
          <w:lang w:val="tr-TR"/>
        </w:rPr>
        <w:br/>
      </w:r>
      <w:r w:rsidRPr="001D7BD3">
        <w:rPr>
          <w:b/>
          <w:bCs/>
          <w:lang w:val="tr-TR"/>
        </w:rPr>
        <w:t>Veli İmzası:</w:t>
      </w:r>
      <w:r w:rsidRPr="001D7BD3">
        <w:rPr>
          <w:lang w:val="tr-TR"/>
        </w:rPr>
        <w:t xml:space="preserve"> (telefon görüşmesinde sözlü onay alındı)</w:t>
      </w:r>
      <w:r w:rsidRPr="001D7BD3">
        <w:rPr>
          <w:lang w:val="tr-TR"/>
        </w:rPr>
        <w:br/>
      </w:r>
      <w:r w:rsidRPr="001D7BD3">
        <w:rPr>
          <w:b/>
          <w:bCs/>
          <w:lang w:val="tr-TR"/>
        </w:rPr>
        <w:t>Danışman Öğretmen:</w:t>
      </w:r>
      <w:r w:rsidRPr="001D7BD3">
        <w:rPr>
          <w:lang w:val="tr-TR"/>
        </w:rPr>
        <w:t xml:space="preserve"> Muammer ASLAN</w:t>
      </w:r>
      <w:r w:rsidRPr="001D7BD3">
        <w:rPr>
          <w:lang w:val="tr-TR"/>
        </w:rPr>
        <w:br/>
      </w:r>
      <w:r w:rsidRPr="001D7BD3">
        <w:rPr>
          <w:b/>
          <w:bCs/>
          <w:lang w:val="tr-TR"/>
        </w:rPr>
        <w:t>Okul:</w:t>
      </w:r>
      <w:r w:rsidRPr="001D7BD3">
        <w:rPr>
          <w:lang w:val="tr-TR"/>
        </w:rPr>
        <w:t xml:space="preserve"> </w:t>
      </w:r>
      <w:proofErr w:type="spellStart"/>
      <w:r w:rsidRPr="001D7BD3">
        <w:rPr>
          <w:lang w:val="tr-TR"/>
        </w:rPr>
        <w:t>Karacaşar</w:t>
      </w:r>
      <w:proofErr w:type="spellEnd"/>
      <w:r w:rsidRPr="001D7BD3">
        <w:rPr>
          <w:lang w:val="tr-TR"/>
        </w:rPr>
        <w:t xml:space="preserve"> Ortaokulu</w:t>
      </w:r>
    </w:p>
    <w:p w:rsidR="00EA2D73" w:rsidRDefault="00EA2D73" w:rsidP="001D7BD3"/>
    <w:sectPr w:rsidR="00EA2D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DB76AB"/>
    <w:multiLevelType w:val="multilevel"/>
    <w:tmpl w:val="983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77A50"/>
    <w:multiLevelType w:val="multilevel"/>
    <w:tmpl w:val="45A8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C42387"/>
    <w:multiLevelType w:val="multilevel"/>
    <w:tmpl w:val="30E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D2B6A"/>
    <w:multiLevelType w:val="multilevel"/>
    <w:tmpl w:val="94D0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31730">
    <w:abstractNumId w:val="8"/>
  </w:num>
  <w:num w:numId="2" w16cid:durableId="102773952">
    <w:abstractNumId w:val="6"/>
  </w:num>
  <w:num w:numId="3" w16cid:durableId="1738165230">
    <w:abstractNumId w:val="5"/>
  </w:num>
  <w:num w:numId="4" w16cid:durableId="115415341">
    <w:abstractNumId w:val="4"/>
  </w:num>
  <w:num w:numId="5" w16cid:durableId="1005940727">
    <w:abstractNumId w:val="7"/>
  </w:num>
  <w:num w:numId="6" w16cid:durableId="1460029455">
    <w:abstractNumId w:val="3"/>
  </w:num>
  <w:num w:numId="7" w16cid:durableId="352532825">
    <w:abstractNumId w:val="2"/>
  </w:num>
  <w:num w:numId="8" w16cid:durableId="1863277170">
    <w:abstractNumId w:val="1"/>
  </w:num>
  <w:num w:numId="9" w16cid:durableId="1125932440">
    <w:abstractNumId w:val="0"/>
  </w:num>
  <w:num w:numId="10" w16cid:durableId="1879196749">
    <w:abstractNumId w:val="10"/>
  </w:num>
  <w:num w:numId="11" w16cid:durableId="983661340">
    <w:abstractNumId w:val="12"/>
  </w:num>
  <w:num w:numId="12" w16cid:durableId="1849563267">
    <w:abstractNumId w:val="9"/>
  </w:num>
  <w:num w:numId="13" w16cid:durableId="19957948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7BD3"/>
    <w:rsid w:val="0029639D"/>
    <w:rsid w:val="00326F90"/>
    <w:rsid w:val="00AA1D8D"/>
    <w:rsid w:val="00B47730"/>
    <w:rsid w:val="00CB0664"/>
    <w:rsid w:val="00D130AD"/>
    <w:rsid w:val="00EA2D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A01C41-7DD4-4E92-B5D4-B23D2940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Muammer ASLAN</cp:lastModifiedBy>
  <cp:revision>2</cp:revision>
  <dcterms:created xsi:type="dcterms:W3CDTF">2013-12-23T23:15:00Z</dcterms:created>
  <dcterms:modified xsi:type="dcterms:W3CDTF">2025-05-15T06:56:00Z</dcterms:modified>
  <cp:category/>
</cp:coreProperties>
</file>